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45FD" w14:textId="77777777" w:rsidR="003D215C" w:rsidRPr="008777DD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b/>
          <w:sz w:val="24"/>
          <w:szCs w:val="24"/>
        </w:rPr>
        <w:t>SCHEDA SUGGERIMENTI / OSSERVAZIONI PER STAKEHOLDERS</w:t>
      </w:r>
    </w:p>
    <w:p w14:paraId="0884EA08" w14:textId="77777777" w:rsidR="003D215C" w:rsidRPr="008777DD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b/>
          <w:sz w:val="24"/>
          <w:szCs w:val="24"/>
        </w:rPr>
        <w:t>Aggiornamento della Sottosezione "Rischi corruttivi e trasparenza" del PIAO 2026-2028</w:t>
      </w:r>
    </w:p>
    <w:p w14:paraId="6E12F6B1" w14:textId="77777777" w:rsidR="003D215C" w:rsidRPr="008777DD" w:rsidRDefault="003D215C">
      <w:pPr>
        <w:rPr>
          <w:rFonts w:ascii="Times New Roman" w:hAnsi="Times New Roman" w:cs="Times New Roman"/>
          <w:sz w:val="24"/>
          <w:szCs w:val="24"/>
        </w:rPr>
      </w:pPr>
    </w:p>
    <w:p w14:paraId="688ED092" w14:textId="77777777" w:rsidR="003D215C" w:rsidRPr="008777DD" w:rsidRDefault="00000000">
      <w:pPr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b/>
          <w:sz w:val="24"/>
          <w:szCs w:val="24"/>
        </w:rPr>
        <w:t xml:space="preserve">Al Responsabile per la prevenzione della corruzione e della trasparenza (RPCT) </w:t>
      </w:r>
      <w:r w:rsidRPr="008777DD">
        <w:rPr>
          <w:rFonts w:ascii="Times New Roman" w:hAnsi="Times New Roman" w:cs="Times New Roman"/>
          <w:sz w:val="24"/>
          <w:szCs w:val="24"/>
        </w:rPr>
        <w:t>del Comune di Cerro al Volturno</w:t>
      </w:r>
    </w:p>
    <w:p w14:paraId="49E45D03" w14:textId="77777777" w:rsidR="003D215C" w:rsidRPr="008777DD" w:rsidRDefault="003D215C">
      <w:pPr>
        <w:rPr>
          <w:rFonts w:ascii="Times New Roman" w:hAnsi="Times New Roman" w:cs="Times New Roman"/>
          <w:sz w:val="24"/>
          <w:szCs w:val="24"/>
        </w:rPr>
      </w:pPr>
    </w:p>
    <w:p w14:paraId="58D10C1D" w14:textId="77777777" w:rsidR="003D215C" w:rsidRPr="008777DD" w:rsidRDefault="00000000">
      <w:pPr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8777DD">
        <w:rPr>
          <w:rFonts w:ascii="Times New Roman" w:hAnsi="Times New Roman" w:cs="Times New Roman"/>
          <w:sz w:val="24"/>
          <w:szCs w:val="24"/>
        </w:rPr>
        <w:t>Proposte e osservazioni in merito all'aggiornamento del Piano Anticorruzione e Trasparenza, quale specifica sottosezione del PIAO del Comune – periodo 2026/2028.</w:t>
      </w:r>
    </w:p>
    <w:p w14:paraId="66CA8E13" w14:textId="77777777" w:rsidR="003D215C" w:rsidRPr="008777DD" w:rsidRDefault="003D215C">
      <w:pPr>
        <w:rPr>
          <w:rFonts w:ascii="Times New Roman" w:hAnsi="Times New Roman" w:cs="Times New Roman"/>
          <w:sz w:val="24"/>
          <w:szCs w:val="24"/>
        </w:rPr>
      </w:pPr>
    </w:p>
    <w:p w14:paraId="03B94B11" w14:textId="77777777" w:rsidR="003D215C" w:rsidRPr="008777DD" w:rsidRDefault="00000000">
      <w:pPr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sz w:val="24"/>
          <w:szCs w:val="24"/>
        </w:rPr>
        <w:t>Il/La sottoscritto/a, in qualita di soggetto portatore di interesse (stakeholder), preso atto della consultazione pubblica avviata dall'Ente, trasmette le seguenti proposte e/o osservazioni:</w:t>
      </w:r>
    </w:p>
    <w:p w14:paraId="76818EAF" w14:textId="77777777" w:rsidR="003D215C" w:rsidRPr="008777DD" w:rsidRDefault="003D21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215C" w:rsidRPr="008777DD" w14:paraId="4B173841" w14:textId="77777777">
        <w:tc>
          <w:tcPr>
            <w:tcW w:w="4680" w:type="dxa"/>
          </w:tcPr>
          <w:p w14:paraId="634BC2AA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Cognome e nome / Denominazione</w:t>
            </w:r>
          </w:p>
        </w:tc>
        <w:tc>
          <w:tcPr>
            <w:tcW w:w="4680" w:type="dxa"/>
          </w:tcPr>
          <w:p w14:paraId="6C77CD98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[inserire]</w:t>
            </w:r>
          </w:p>
        </w:tc>
      </w:tr>
      <w:tr w:rsidR="003D215C" w:rsidRPr="008777DD" w14:paraId="16088B64" w14:textId="77777777">
        <w:tc>
          <w:tcPr>
            <w:tcW w:w="4680" w:type="dxa"/>
          </w:tcPr>
          <w:p w14:paraId="54D5EF27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Tipologia stakeholder</w:t>
            </w:r>
          </w:p>
        </w:tc>
        <w:tc>
          <w:tcPr>
            <w:tcW w:w="4680" w:type="dxa"/>
          </w:tcPr>
          <w:p w14:paraId="2E448755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[es. cittadino, associazione, impresa, ordine professionale, sindacato, ente pubblico, ecc.]</w:t>
            </w:r>
          </w:p>
        </w:tc>
      </w:tr>
      <w:tr w:rsidR="003D215C" w:rsidRPr="008777DD" w14:paraId="1682C7C6" w14:textId="77777777">
        <w:tc>
          <w:tcPr>
            <w:tcW w:w="4680" w:type="dxa"/>
          </w:tcPr>
          <w:p w14:paraId="60D8480E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Categoria/ruolo (se pertinente)</w:t>
            </w:r>
          </w:p>
        </w:tc>
        <w:tc>
          <w:tcPr>
            <w:tcW w:w="4680" w:type="dxa"/>
          </w:tcPr>
          <w:p w14:paraId="64511AEC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[inserire]</w:t>
            </w:r>
          </w:p>
        </w:tc>
      </w:tr>
      <w:tr w:rsidR="003D215C" w:rsidRPr="008777DD" w14:paraId="3480A530" w14:textId="77777777">
        <w:tc>
          <w:tcPr>
            <w:tcW w:w="4680" w:type="dxa"/>
          </w:tcPr>
          <w:p w14:paraId="3236A9F5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680" w:type="dxa"/>
          </w:tcPr>
          <w:p w14:paraId="7622EA3A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[inserire]</w:t>
            </w:r>
          </w:p>
        </w:tc>
      </w:tr>
      <w:tr w:rsidR="003D215C" w:rsidRPr="008777DD" w14:paraId="75ACEFBC" w14:textId="77777777">
        <w:tc>
          <w:tcPr>
            <w:tcW w:w="4680" w:type="dxa"/>
          </w:tcPr>
          <w:p w14:paraId="464DEE7D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PEC (se disponibile)</w:t>
            </w:r>
          </w:p>
        </w:tc>
        <w:tc>
          <w:tcPr>
            <w:tcW w:w="4680" w:type="dxa"/>
          </w:tcPr>
          <w:p w14:paraId="36C31943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[inserire]</w:t>
            </w:r>
          </w:p>
        </w:tc>
      </w:tr>
      <w:tr w:rsidR="003D215C" w:rsidRPr="008777DD" w14:paraId="2E948FF4" w14:textId="77777777">
        <w:tc>
          <w:tcPr>
            <w:tcW w:w="4680" w:type="dxa"/>
          </w:tcPr>
          <w:p w14:paraId="0675FBAF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Telefono (facoltativo)</w:t>
            </w:r>
          </w:p>
        </w:tc>
        <w:tc>
          <w:tcPr>
            <w:tcW w:w="4680" w:type="dxa"/>
          </w:tcPr>
          <w:p w14:paraId="774509C4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[inserire]</w:t>
            </w:r>
          </w:p>
        </w:tc>
      </w:tr>
    </w:tbl>
    <w:p w14:paraId="14633EE9" w14:textId="77777777" w:rsidR="003D215C" w:rsidRPr="008777DD" w:rsidRDefault="003D215C">
      <w:pPr>
        <w:rPr>
          <w:rFonts w:ascii="Times New Roman" w:hAnsi="Times New Roman" w:cs="Times New Roman"/>
          <w:sz w:val="24"/>
          <w:szCs w:val="24"/>
        </w:rPr>
      </w:pPr>
    </w:p>
    <w:p w14:paraId="3E713E1F" w14:textId="77777777" w:rsidR="003D215C" w:rsidRPr="008777DD" w:rsidRDefault="00000000">
      <w:pPr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sz w:val="24"/>
          <w:szCs w:val="24"/>
        </w:rPr>
        <w:t>VISTO il PIAO vigente dell'Ente (sezione "Valore pubblico, performance e anticorruzione" – sottosezione "Rischi corruttivi e trasparenza").</w:t>
      </w:r>
    </w:p>
    <w:p w14:paraId="1968FE0F" w14:textId="77777777" w:rsidR="003D215C" w:rsidRPr="008777DD" w:rsidRDefault="00000000">
      <w:pPr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sz w:val="24"/>
          <w:szCs w:val="24"/>
        </w:rPr>
        <w:t>PROPONE le seguenti modifiche e/o integrazioni e/o osservazioni:</w:t>
      </w:r>
    </w:p>
    <w:p w14:paraId="6BE75445" w14:textId="77777777" w:rsidR="003D215C" w:rsidRPr="008777DD" w:rsidRDefault="003D215C">
      <w:pPr>
        <w:rPr>
          <w:rFonts w:ascii="Times New Roman" w:hAnsi="Times New Roman" w:cs="Times New Roman"/>
          <w:sz w:val="24"/>
          <w:szCs w:val="24"/>
        </w:rPr>
      </w:pPr>
    </w:p>
    <w:p w14:paraId="2498DE91" w14:textId="77777777" w:rsidR="003D215C" w:rsidRPr="008777DD" w:rsidRDefault="00000000">
      <w:pPr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sz w:val="24"/>
          <w:szCs w:val="24"/>
        </w:rPr>
        <w:t>PROPOSTE / OSSERVAZIONI (indicare anche le motivazioni)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7"/>
        <w:gridCol w:w="2429"/>
        <w:gridCol w:w="2416"/>
        <w:gridCol w:w="1677"/>
        <w:gridCol w:w="1531"/>
      </w:tblGrid>
      <w:tr w:rsidR="003D215C" w:rsidRPr="008777DD" w14:paraId="47B8CBB0" w14:textId="77777777">
        <w:tc>
          <w:tcPr>
            <w:tcW w:w="1872" w:type="dxa"/>
          </w:tcPr>
          <w:p w14:paraId="179F3220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1872" w:type="dxa"/>
          </w:tcPr>
          <w:p w14:paraId="5152BA1C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Area/Processo/Sezione (se nota)</w:t>
            </w:r>
          </w:p>
        </w:tc>
        <w:tc>
          <w:tcPr>
            <w:tcW w:w="1872" w:type="dxa"/>
          </w:tcPr>
          <w:p w14:paraId="6DBA9EC2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Proposta/Osservazione</w:t>
            </w:r>
          </w:p>
        </w:tc>
        <w:tc>
          <w:tcPr>
            <w:tcW w:w="1872" w:type="dxa"/>
          </w:tcPr>
          <w:p w14:paraId="2B696978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Motivazioni / Evidenze</w:t>
            </w:r>
          </w:p>
        </w:tc>
        <w:tc>
          <w:tcPr>
            <w:tcW w:w="1872" w:type="dxa"/>
          </w:tcPr>
          <w:p w14:paraId="05FFF724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Benefici attesi</w:t>
            </w:r>
          </w:p>
        </w:tc>
      </w:tr>
      <w:tr w:rsidR="003D215C" w:rsidRPr="008777DD" w14:paraId="5C4CAAC9" w14:textId="77777777">
        <w:tc>
          <w:tcPr>
            <w:tcW w:w="1872" w:type="dxa"/>
          </w:tcPr>
          <w:p w14:paraId="176AEDD7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7C330ED8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DCD6815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C1ED1F5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5698629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15C" w:rsidRPr="008777DD" w14:paraId="09392298" w14:textId="77777777">
        <w:tc>
          <w:tcPr>
            <w:tcW w:w="1872" w:type="dxa"/>
          </w:tcPr>
          <w:p w14:paraId="0440BD56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42AC3753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3D35600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D971897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897237B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15C" w:rsidRPr="008777DD" w14:paraId="6FDA74E4" w14:textId="77777777">
        <w:tc>
          <w:tcPr>
            <w:tcW w:w="1872" w:type="dxa"/>
          </w:tcPr>
          <w:p w14:paraId="6FF0CCD3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03EEAFEB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6DF882F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8786DA7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F13A62A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15C" w:rsidRPr="008777DD" w14:paraId="64DD4821" w14:textId="77777777">
        <w:tc>
          <w:tcPr>
            <w:tcW w:w="1872" w:type="dxa"/>
          </w:tcPr>
          <w:p w14:paraId="2AC354A7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14:paraId="22934E08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82547B3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93C59BF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B4BC54F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15C" w:rsidRPr="008777DD" w14:paraId="1E829C51" w14:textId="77777777">
        <w:tc>
          <w:tcPr>
            <w:tcW w:w="1872" w:type="dxa"/>
          </w:tcPr>
          <w:p w14:paraId="1825116D" w14:textId="77777777" w:rsidR="003D215C" w:rsidRPr="008777D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14:paraId="611A4A9A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8ACE524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BDF5ED6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345F988" w14:textId="77777777" w:rsidR="003D215C" w:rsidRPr="008777DD" w:rsidRDefault="003D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394F6" w14:textId="77777777" w:rsidR="003D215C" w:rsidRPr="008777DD" w:rsidRDefault="003D215C">
      <w:pPr>
        <w:rPr>
          <w:rFonts w:ascii="Times New Roman" w:hAnsi="Times New Roman" w:cs="Times New Roman"/>
          <w:sz w:val="24"/>
          <w:szCs w:val="24"/>
        </w:rPr>
      </w:pPr>
    </w:p>
    <w:p w14:paraId="6B666A6C" w14:textId="77777777" w:rsidR="003D215C" w:rsidRPr="008777DD" w:rsidRDefault="00000000">
      <w:pPr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sz w:val="24"/>
          <w:szCs w:val="24"/>
        </w:rPr>
        <w:lastRenderedPageBreak/>
        <w:t>Note facoltative / ulteriori allegati: [indicare eventuali documenti a supporto, link, riferimenti, ecc.]</w:t>
      </w:r>
    </w:p>
    <w:p w14:paraId="530D8EE5" w14:textId="77777777" w:rsidR="003D215C" w:rsidRPr="008777DD" w:rsidRDefault="003D215C">
      <w:pPr>
        <w:rPr>
          <w:rFonts w:ascii="Times New Roman" w:hAnsi="Times New Roman" w:cs="Times New Roman"/>
          <w:sz w:val="24"/>
          <w:szCs w:val="24"/>
        </w:rPr>
      </w:pPr>
    </w:p>
    <w:p w14:paraId="4A2FC321" w14:textId="77777777" w:rsidR="003D215C" w:rsidRPr="008777DD" w:rsidRDefault="00000000">
      <w:pPr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sz w:val="24"/>
          <w:szCs w:val="24"/>
        </w:rPr>
        <w:t>Data: ___/___/2026</w:t>
      </w:r>
    </w:p>
    <w:p w14:paraId="255D9DF5" w14:textId="77777777" w:rsidR="003D215C" w:rsidRPr="008777DD" w:rsidRDefault="003D215C">
      <w:pPr>
        <w:rPr>
          <w:rFonts w:ascii="Times New Roman" w:hAnsi="Times New Roman" w:cs="Times New Roman"/>
          <w:sz w:val="24"/>
          <w:szCs w:val="24"/>
        </w:rPr>
      </w:pPr>
    </w:p>
    <w:p w14:paraId="13819919" w14:textId="77777777" w:rsidR="003D215C" w:rsidRPr="008777DD" w:rsidRDefault="00000000">
      <w:pPr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b/>
          <w:sz w:val="24"/>
          <w:szCs w:val="24"/>
        </w:rPr>
        <w:t>FIRMA</w:t>
      </w:r>
    </w:p>
    <w:p w14:paraId="6DDB066E" w14:textId="77777777" w:rsidR="003D215C" w:rsidRPr="008777DD" w:rsidRDefault="00000000">
      <w:pPr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692AC91" w14:textId="77777777" w:rsidR="003D215C" w:rsidRPr="008777DD" w:rsidRDefault="003D215C">
      <w:pPr>
        <w:rPr>
          <w:rFonts w:ascii="Times New Roman" w:hAnsi="Times New Roman" w:cs="Times New Roman"/>
          <w:sz w:val="24"/>
          <w:szCs w:val="24"/>
        </w:rPr>
      </w:pPr>
    </w:p>
    <w:p w14:paraId="43F2DADE" w14:textId="77777777" w:rsidR="003D215C" w:rsidRPr="008777DD" w:rsidRDefault="00000000">
      <w:pPr>
        <w:rPr>
          <w:rFonts w:ascii="Times New Roman" w:hAnsi="Times New Roman" w:cs="Times New Roman"/>
          <w:sz w:val="24"/>
          <w:szCs w:val="24"/>
        </w:rPr>
      </w:pPr>
      <w:r w:rsidRPr="008777DD">
        <w:rPr>
          <w:rFonts w:ascii="Times New Roman" w:hAnsi="Times New Roman" w:cs="Times New Roman"/>
          <w:sz w:val="24"/>
          <w:szCs w:val="24"/>
        </w:rPr>
        <w:t>Informativa sintetica: i dati personali eventualmente conferiti saranno trattati dal Comune esclusivamente per le finalita connesse alla consultazione pubblica e alla redazione/aggiornamento del PIAO, nel rispetto della normativa vigente.</w:t>
      </w:r>
    </w:p>
    <w:sectPr w:rsidR="003D215C" w:rsidRPr="008777DD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4289099">
    <w:abstractNumId w:val="8"/>
  </w:num>
  <w:num w:numId="2" w16cid:durableId="1150824306">
    <w:abstractNumId w:val="6"/>
  </w:num>
  <w:num w:numId="3" w16cid:durableId="1512530035">
    <w:abstractNumId w:val="5"/>
  </w:num>
  <w:num w:numId="4" w16cid:durableId="1005208396">
    <w:abstractNumId w:val="4"/>
  </w:num>
  <w:num w:numId="5" w16cid:durableId="558446693">
    <w:abstractNumId w:val="7"/>
  </w:num>
  <w:num w:numId="6" w16cid:durableId="1944148326">
    <w:abstractNumId w:val="3"/>
  </w:num>
  <w:num w:numId="7" w16cid:durableId="1696689677">
    <w:abstractNumId w:val="2"/>
  </w:num>
  <w:num w:numId="8" w16cid:durableId="934752704">
    <w:abstractNumId w:val="1"/>
  </w:num>
  <w:num w:numId="9" w16cid:durableId="197351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215C"/>
    <w:rsid w:val="005164A9"/>
    <w:rsid w:val="00601355"/>
    <w:rsid w:val="008777DD"/>
    <w:rsid w:val="0091046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F8A44"/>
  <w14:defaultImageDpi w14:val="300"/>
  <w15:docId w15:val="{75F7865B-33D3-4E51-A332-00224284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2</cp:revision>
  <dcterms:created xsi:type="dcterms:W3CDTF">2026-02-03T10:45:00Z</dcterms:created>
  <dcterms:modified xsi:type="dcterms:W3CDTF">2026-02-03T10:45:00Z</dcterms:modified>
  <cp:category/>
</cp:coreProperties>
</file>